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6B9E" w14:textId="50261C0A" w:rsidR="00D87538" w:rsidRDefault="00DA6EF9">
      <w:pPr>
        <w:pStyle w:val="Title"/>
        <w:jc w:val="center"/>
      </w:pPr>
      <w:r>
        <w:t>Model</w:t>
      </w:r>
      <w:r w:rsidR="00000000">
        <w:t xml:space="preserve"> - Financial Support and Accommodation Letter</w:t>
      </w:r>
    </w:p>
    <w:p w14:paraId="7AC42F29" w14:textId="77777777" w:rsidR="00D87538" w:rsidRPr="009B19EB" w:rsidRDefault="00000000">
      <w:pPr>
        <w:jc w:val="center"/>
        <w:rPr>
          <w:lang w:val="es-MX"/>
        </w:rPr>
      </w:pPr>
      <w:r w:rsidRPr="009B19EB">
        <w:rPr>
          <w:i/>
          <w:sz w:val="20"/>
          <w:lang w:val="es-MX"/>
        </w:rPr>
        <w:t>Modelo editable en inglés para familiares o anfitriones en Canadá</w:t>
      </w:r>
    </w:p>
    <w:p w14:paraId="535242E3" w14:textId="77777777" w:rsidR="00D87538" w:rsidRPr="009B19EB" w:rsidRDefault="00D87538">
      <w:pPr>
        <w:rPr>
          <w:lang w:val="es-MX"/>
        </w:rPr>
      </w:pPr>
    </w:p>
    <w:p w14:paraId="15DCD635" w14:textId="77777777" w:rsidR="00D87538" w:rsidRPr="009B19EB" w:rsidRDefault="00000000">
      <w:pPr>
        <w:spacing w:after="80"/>
        <w:rPr>
          <w:lang w:val="es-MX"/>
        </w:rPr>
      </w:pPr>
      <w:r w:rsidRPr="009B19EB">
        <w:rPr>
          <w:b/>
          <w:lang w:val="es-MX"/>
        </w:rPr>
        <w:t xml:space="preserve">Aviso importante: </w:t>
      </w:r>
      <w:r w:rsidRPr="009B19EB">
        <w:rPr>
          <w:lang w:val="es-MX"/>
        </w:rPr>
        <w:t>El modelo es un recurso informativo y no reemplaza asesoría migratoria. Antes de usarlo, revise siempre las instrucciones oficiales de IRCC y adapte el contenido a su situación real. No incluya información falsa, exagerada o que no pueda respaldar con documentos.</w:t>
      </w:r>
    </w:p>
    <w:p w14:paraId="54127DA1" w14:textId="77777777" w:rsidR="00D87538" w:rsidRPr="009B19EB" w:rsidRDefault="00000000">
      <w:pPr>
        <w:rPr>
          <w:lang w:val="es-MX"/>
        </w:rPr>
      </w:pPr>
      <w:r w:rsidRPr="009B19EB">
        <w:rPr>
          <w:i/>
          <w:sz w:val="18"/>
          <w:lang w:val="es-MX"/>
        </w:rPr>
        <w:t>Modelo original preparado con base en información pública de IRCC/Canada.ca. No reproduce formularios oficiales, logos ni diseño institucional del Gobierno de Canadá.</w:t>
      </w:r>
    </w:p>
    <w:p w14:paraId="646A632D" w14:textId="77777777" w:rsidR="00D87538" w:rsidRPr="009B19EB" w:rsidRDefault="00D87538">
      <w:pPr>
        <w:rPr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D87538" w14:paraId="317E2BD6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606B9F72" w14:textId="77777777" w:rsidR="00D87538" w:rsidRDefault="00000000">
            <w:r>
              <w:rPr>
                <w:b/>
                <w:sz w:val="19"/>
              </w:rPr>
              <w:t>Use for</w:t>
            </w:r>
          </w:p>
        </w:tc>
        <w:tc>
          <w:tcPr>
            <w:tcW w:w="5040" w:type="dxa"/>
          </w:tcPr>
          <w:p w14:paraId="1BD0BA0C" w14:textId="77777777" w:rsidR="00D87538" w:rsidRDefault="00000000">
            <w:r>
              <w:rPr>
                <w:sz w:val="19"/>
              </w:rPr>
              <w:t>Visitor visa, family visit, temporary stay, accommodation confirmation or informal financial support statement.</w:t>
            </w:r>
          </w:p>
        </w:tc>
      </w:tr>
      <w:tr w:rsidR="00D87538" w14:paraId="7F657B23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5064838A" w14:textId="77777777" w:rsidR="00D87538" w:rsidRDefault="00000000">
            <w:r>
              <w:rPr>
                <w:b/>
                <w:sz w:val="19"/>
              </w:rPr>
              <w:t>Who signs it</w:t>
            </w:r>
          </w:p>
        </w:tc>
        <w:tc>
          <w:tcPr>
            <w:tcW w:w="5040" w:type="dxa"/>
          </w:tcPr>
          <w:p w14:paraId="3B1713F5" w14:textId="77777777" w:rsidR="00D87538" w:rsidRDefault="00000000">
            <w:r>
              <w:rPr>
                <w:sz w:val="19"/>
              </w:rPr>
              <w:t>The person in Canada who will host and/or support the visitor.</w:t>
            </w:r>
          </w:p>
        </w:tc>
      </w:tr>
      <w:tr w:rsidR="00D87538" w14:paraId="10F4DB8F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7331E573" w14:textId="77777777" w:rsidR="00D87538" w:rsidRDefault="00000000">
            <w:r>
              <w:rPr>
                <w:b/>
                <w:sz w:val="19"/>
              </w:rPr>
              <w:t>Language</w:t>
            </w:r>
          </w:p>
        </w:tc>
        <w:tc>
          <w:tcPr>
            <w:tcW w:w="5040" w:type="dxa"/>
          </w:tcPr>
          <w:p w14:paraId="5C3C50CE" w14:textId="77777777" w:rsidR="00D87538" w:rsidRDefault="00000000">
            <w:r>
              <w:rPr>
                <w:sz w:val="19"/>
              </w:rPr>
              <w:t>Use English or French. This model is in English.</w:t>
            </w:r>
          </w:p>
        </w:tc>
      </w:tr>
    </w:tbl>
    <w:p w14:paraId="1C97C5EF" w14:textId="77777777" w:rsidR="00D87538" w:rsidRDefault="00D87538"/>
    <w:p w14:paraId="05911228" w14:textId="77777777" w:rsidR="00D87538" w:rsidRDefault="00000000">
      <w:pPr>
        <w:pStyle w:val="Heading2"/>
      </w:pPr>
      <w:r>
        <w:t>Antes de completar la carta</w:t>
      </w:r>
    </w:p>
    <w:p w14:paraId="29724214" w14:textId="77777777" w:rsidR="00D87538" w:rsidRDefault="00000000">
      <w:pPr>
        <w:pStyle w:val="ListBullet"/>
      </w:pPr>
      <w:r>
        <w:t>The host should include only support they can actually provide.</w:t>
      </w:r>
    </w:p>
    <w:p w14:paraId="1F5DBFED" w14:textId="77777777" w:rsidR="00D87538" w:rsidRDefault="00000000">
      <w:pPr>
        <w:pStyle w:val="ListBullet"/>
      </w:pPr>
      <w:r>
        <w:t>The letter should match the visitor’s travel dates and purpose of visit.</w:t>
      </w:r>
    </w:p>
    <w:p w14:paraId="6A98A596" w14:textId="77777777" w:rsidR="00D87538" w:rsidRDefault="00000000">
      <w:pPr>
        <w:pStyle w:val="ListBullet"/>
      </w:pPr>
      <w:r>
        <w:t>Suggested supporting documents may include proof of status in Canada, proof of address, lease/mortgage, employment letter, pay stubs, Notice of Assessment or bank statements, depending on the application.</w:t>
      </w:r>
    </w:p>
    <w:p w14:paraId="0E729A66" w14:textId="77777777" w:rsidR="00D87538" w:rsidRDefault="00000000">
      <w:pPr>
        <w:pStyle w:val="Heading1"/>
      </w:pPr>
      <w:r>
        <w:t>Editable English template</w:t>
      </w:r>
    </w:p>
    <w:p w14:paraId="5D9A01B6" w14:textId="77777777" w:rsidR="00D87538" w:rsidRDefault="00000000">
      <w:r>
        <w:t>[Date]</w:t>
      </w:r>
    </w:p>
    <w:p w14:paraId="784087F8" w14:textId="77777777" w:rsidR="00D87538" w:rsidRDefault="00000000">
      <w:r>
        <w:t>Immigration, Refugees and Citizenship Canada (IRCC)</w:t>
      </w:r>
    </w:p>
    <w:p w14:paraId="5EAD21AA" w14:textId="77777777" w:rsidR="00D87538" w:rsidRDefault="00000000">
      <w:r>
        <w:t>Subject: Financial Support and Accommodation Letter for [Visitor full name]</w:t>
      </w:r>
    </w:p>
    <w:p w14:paraId="32F1583E" w14:textId="77777777" w:rsidR="00D87538" w:rsidRDefault="00000000">
      <w:r>
        <w:t>Dear Officer,</w:t>
      </w:r>
    </w:p>
    <w:p w14:paraId="6FD3020F" w14:textId="77777777" w:rsidR="00D87538" w:rsidRDefault="00000000">
      <w:r>
        <w:t>I, [host full name], am a [Canadian citizen/permanent resident/temporary resident] living at [full address in Canada]. I am writing to confirm that I will provide accommodation and/or financial support to [visitor full name], who is my [relationship], during their visit to Canada.</w:t>
      </w:r>
    </w:p>
    <w:p w14:paraId="0D02FADB" w14:textId="77777777" w:rsidR="00D87538" w:rsidRDefault="00000000">
      <w:r>
        <w:t>[Visitor full name] plans to visit Canada from [start date] to [end date] for the purpose of [family visit/tourism/attending an event/other purpose]. During this period, they will stay with me at my residence located at [full address].</w:t>
      </w:r>
    </w:p>
    <w:p w14:paraId="465E4B58" w14:textId="77777777" w:rsidR="00D87538" w:rsidRDefault="00000000">
      <w:r>
        <w:t>I will provide the following support during the visit: [accommodation / meals / local transportation / partial financial support / full financial support / other support]. I understand that this support should be consistent with my financial situation and the documents I provide with this letter.</w:t>
      </w:r>
    </w:p>
    <w:p w14:paraId="2A7D5A1E" w14:textId="77777777" w:rsidR="00D87538" w:rsidRDefault="00000000">
      <w:r>
        <w:lastRenderedPageBreak/>
        <w:t>To support this statement, I am including the following documents, if applicable: [copy of proof of status in Canada], [proof of address], [employment letter], [recent pay stubs], [Notice of Assessment], [bank statement], [lease or mortgage statement].</w:t>
      </w:r>
    </w:p>
    <w:p w14:paraId="25F70100" w14:textId="77777777" w:rsidR="00D87538" w:rsidRDefault="00000000">
      <w:r>
        <w:t>I confirm that the information in this letter is true and accurate. I understand that the final decision on the application rests with IRCC.</w:t>
      </w:r>
    </w:p>
    <w:p w14:paraId="0FEE1726" w14:textId="77777777" w:rsidR="00D87538" w:rsidRDefault="00000000">
      <w:r>
        <w:t>Thank you for your consideration.</w:t>
      </w:r>
    </w:p>
    <w:p w14:paraId="3BFABE7C" w14:textId="77777777" w:rsidR="00D87538" w:rsidRDefault="00000000">
      <w:r>
        <w:t>Sincerely,</w:t>
      </w:r>
    </w:p>
    <w:p w14:paraId="1D6A5EEF" w14:textId="77777777" w:rsidR="00D87538" w:rsidRDefault="00D87538"/>
    <w:p w14:paraId="14C8C008" w14:textId="77777777" w:rsidR="00D87538" w:rsidRDefault="00000000">
      <w:r>
        <w:t>[Signature, if printed]</w:t>
      </w:r>
    </w:p>
    <w:p w14:paraId="747BB823" w14:textId="77777777" w:rsidR="00D87538" w:rsidRDefault="00000000">
      <w:r>
        <w:t>[Full name]</w:t>
      </w:r>
    </w:p>
    <w:p w14:paraId="4954109F" w14:textId="77777777" w:rsidR="00D87538" w:rsidRDefault="00000000">
      <w:r>
        <w:t>[Phone number]</w:t>
      </w:r>
    </w:p>
    <w:p w14:paraId="390E91FB" w14:textId="77777777" w:rsidR="00D87538" w:rsidRDefault="00000000">
      <w:r>
        <w:t>[Email address]</w:t>
      </w:r>
    </w:p>
    <w:p w14:paraId="7F032B70" w14:textId="77777777" w:rsidR="00D87538" w:rsidRDefault="00000000">
      <w:pPr>
        <w:pStyle w:val="Heading2"/>
      </w:pPr>
      <w:r>
        <w:t>Official reference links</w:t>
      </w:r>
    </w:p>
    <w:p w14:paraId="37A65F0D" w14:textId="77777777" w:rsidR="00D87538" w:rsidRDefault="00000000">
      <w:pPr>
        <w:pStyle w:val="ListBullet"/>
      </w:pPr>
      <w:r>
        <w:t xml:space="preserve">IRCC glossary - Letter of invitation explains support and financial means: </w:t>
      </w:r>
      <w:r>
        <w:rPr>
          <w:i/>
          <w:sz w:val="18"/>
        </w:rPr>
        <w:t>https://www.canada.ca/en/services/immigration-citizenship/helpcentre/glossary.html</w:t>
      </w:r>
    </w:p>
    <w:p w14:paraId="049936D7" w14:textId="77777777" w:rsidR="00D87538" w:rsidRDefault="00000000">
      <w:pPr>
        <w:pStyle w:val="ListBullet"/>
      </w:pPr>
      <w:r>
        <w:t xml:space="preserve">IRCC - Letter of invitation for visitors to Canada: </w:t>
      </w:r>
      <w:r>
        <w:rPr>
          <w:i/>
          <w:sz w:val="18"/>
        </w:rPr>
        <w:t>https://www.canada.ca/en/immigration-refugees-citizenship/services/visit-canada/letter-invitation.html</w:t>
      </w:r>
    </w:p>
    <w:sectPr w:rsidR="00D87538" w:rsidSect="00034616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DC45" w14:textId="77777777" w:rsidR="004C205D" w:rsidRDefault="004C205D">
      <w:pPr>
        <w:spacing w:after="0" w:line="240" w:lineRule="auto"/>
      </w:pPr>
      <w:r>
        <w:separator/>
      </w:r>
    </w:p>
  </w:endnote>
  <w:endnote w:type="continuationSeparator" w:id="0">
    <w:p w14:paraId="1462CA2D" w14:textId="77777777" w:rsidR="004C205D" w:rsidRDefault="004C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E0DF" w14:textId="77777777" w:rsidR="00D87538" w:rsidRDefault="00000000">
    <w:pPr>
      <w:pStyle w:val="Footer"/>
      <w:jc w:val="center"/>
    </w:pPr>
    <w:r>
      <w:rPr>
        <w:sz w:val="16"/>
      </w:rPr>
      <w:t>Free IRCC support letter template | Original editable model | Not legal advice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79F7" w14:textId="77777777" w:rsidR="004C205D" w:rsidRDefault="004C205D">
      <w:pPr>
        <w:spacing w:after="0" w:line="240" w:lineRule="auto"/>
      </w:pPr>
      <w:r>
        <w:separator/>
      </w:r>
    </w:p>
  </w:footnote>
  <w:footnote w:type="continuationSeparator" w:id="0">
    <w:p w14:paraId="2A066EB0" w14:textId="77777777" w:rsidR="004C205D" w:rsidRDefault="004C2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840018">
    <w:abstractNumId w:val="8"/>
  </w:num>
  <w:num w:numId="2" w16cid:durableId="1777286080">
    <w:abstractNumId w:val="6"/>
  </w:num>
  <w:num w:numId="3" w16cid:durableId="1114639610">
    <w:abstractNumId w:val="5"/>
  </w:num>
  <w:num w:numId="4" w16cid:durableId="1495797324">
    <w:abstractNumId w:val="4"/>
  </w:num>
  <w:num w:numId="5" w16cid:durableId="513110999">
    <w:abstractNumId w:val="7"/>
  </w:num>
  <w:num w:numId="6" w16cid:durableId="35393622">
    <w:abstractNumId w:val="3"/>
  </w:num>
  <w:num w:numId="7" w16cid:durableId="821501432">
    <w:abstractNumId w:val="2"/>
  </w:num>
  <w:num w:numId="8" w16cid:durableId="208691215">
    <w:abstractNumId w:val="1"/>
  </w:num>
  <w:num w:numId="9" w16cid:durableId="20205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5A"/>
    <w:rsid w:val="00034616"/>
    <w:rsid w:val="0006063C"/>
    <w:rsid w:val="0015074B"/>
    <w:rsid w:val="0029639D"/>
    <w:rsid w:val="00326F90"/>
    <w:rsid w:val="004C205D"/>
    <w:rsid w:val="009B19EB"/>
    <w:rsid w:val="00AA1D8D"/>
    <w:rsid w:val="00B47730"/>
    <w:rsid w:val="00CB0664"/>
    <w:rsid w:val="00D87538"/>
    <w:rsid w:val="00DA6E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106F1"/>
  <w14:defaultImageDpi w14:val="300"/>
  <w15:docId w15:val="{E3B1DC3C-105B-4B9E-86DA-EE9723AA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mplateBox">
    <w:name w:val="Template Box"/>
    <w:rPr>
      <w:rFonts w:ascii="Arial" w:eastAsia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03 Apoyo financiero y alojamiento EN</dc:title>
  <dc:subject>IRCC support letter template</dc:subject>
  <dc:creator>Jorman García</dc:creator>
  <cp:keywords/>
  <dc:description/>
  <cp:lastModifiedBy>Jorman García</cp:lastModifiedBy>
  <cp:revision>3</cp:revision>
  <dcterms:created xsi:type="dcterms:W3CDTF">2026-04-27T19:30:00Z</dcterms:created>
  <dcterms:modified xsi:type="dcterms:W3CDTF">2026-04-27T19:30:00Z</dcterms:modified>
  <cp:category/>
</cp:coreProperties>
</file>