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C646" w14:textId="0CBCC537" w:rsidR="00B94F46" w:rsidRDefault="00493BC9">
      <w:pPr>
        <w:pStyle w:val="Title"/>
        <w:jc w:val="center"/>
      </w:pPr>
      <w:r>
        <w:t xml:space="preserve">Model </w:t>
      </w:r>
      <w:r w:rsidR="00000000">
        <w:t>- Letter of Explanation for IRCC</w:t>
      </w:r>
    </w:p>
    <w:p w14:paraId="11854F03" w14:textId="77777777" w:rsidR="00B94F46" w:rsidRPr="00493BC9" w:rsidRDefault="00000000">
      <w:pPr>
        <w:jc w:val="center"/>
        <w:rPr>
          <w:lang w:val="es-MX"/>
        </w:rPr>
      </w:pPr>
      <w:r w:rsidRPr="00493BC9">
        <w:rPr>
          <w:i/>
          <w:sz w:val="20"/>
          <w:lang w:val="es-MX"/>
        </w:rPr>
        <w:t>Modelo editable en inglés para explicar contexto, documentos faltantes o aclaraciones</w:t>
      </w:r>
    </w:p>
    <w:p w14:paraId="4234E900" w14:textId="77777777" w:rsidR="00B94F46" w:rsidRPr="00493BC9" w:rsidRDefault="00B94F46">
      <w:pPr>
        <w:rPr>
          <w:lang w:val="es-MX"/>
        </w:rPr>
      </w:pPr>
    </w:p>
    <w:p w14:paraId="02DB86B6" w14:textId="77777777" w:rsidR="00B94F46" w:rsidRPr="00493BC9" w:rsidRDefault="00000000">
      <w:pPr>
        <w:spacing w:after="80"/>
        <w:rPr>
          <w:lang w:val="es-MX"/>
        </w:rPr>
      </w:pPr>
      <w:r w:rsidRPr="00493BC9">
        <w:rPr>
          <w:b/>
          <w:lang w:val="es-MX"/>
        </w:rPr>
        <w:t xml:space="preserve">Aviso importante: </w:t>
      </w:r>
      <w:r w:rsidRPr="00493BC9">
        <w:rPr>
          <w:lang w:val="es-MX"/>
        </w:rPr>
        <w:t>El modelo es un recurso informativo y no reemplaza asesoría migratoria. Antes de usarlo, revise siempre las instrucciones oficiales de IRCC y adapte el contenido a su situación real. No incluya información falsa, exagerada o que no pueda respaldar con documentos.</w:t>
      </w:r>
    </w:p>
    <w:p w14:paraId="3ACBA233" w14:textId="77777777" w:rsidR="00B94F46" w:rsidRPr="00493BC9" w:rsidRDefault="00000000">
      <w:pPr>
        <w:rPr>
          <w:lang w:val="es-MX"/>
        </w:rPr>
      </w:pPr>
      <w:r w:rsidRPr="00493BC9">
        <w:rPr>
          <w:i/>
          <w:sz w:val="18"/>
          <w:lang w:val="es-MX"/>
        </w:rPr>
        <w:t>Modelo original preparado con base en información pública de IRCC/Canada.ca. No reproduce formularios oficiales, logos ni diseño institucional del Gobierno de Canadá.</w:t>
      </w:r>
    </w:p>
    <w:p w14:paraId="311A4D35" w14:textId="77777777" w:rsidR="00B94F46" w:rsidRPr="00493BC9" w:rsidRDefault="00B94F46">
      <w:pPr>
        <w:rPr>
          <w:lang w:val="es-MX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35"/>
        <w:gridCol w:w="5035"/>
      </w:tblGrid>
      <w:tr w:rsidR="00B94F46" w14:paraId="713AB3A8" w14:textId="77777777">
        <w:trPr>
          <w:jc w:val="center"/>
        </w:trPr>
        <w:tc>
          <w:tcPr>
            <w:tcW w:w="5040" w:type="dxa"/>
            <w:shd w:val="clear" w:color="auto" w:fill="EDEDED"/>
          </w:tcPr>
          <w:p w14:paraId="5910AA17" w14:textId="77777777" w:rsidR="00B94F46" w:rsidRDefault="00000000">
            <w:r>
              <w:rPr>
                <w:b/>
                <w:sz w:val="19"/>
              </w:rPr>
              <w:t>Use for</w:t>
            </w:r>
          </w:p>
        </w:tc>
        <w:tc>
          <w:tcPr>
            <w:tcW w:w="5040" w:type="dxa"/>
          </w:tcPr>
          <w:p w14:paraId="6F5A2B44" w14:textId="77777777" w:rsidR="00B94F46" w:rsidRDefault="00000000">
            <w:r>
              <w:rPr>
                <w:sz w:val="19"/>
              </w:rPr>
              <w:t>Visitor visa, study permit, work permit, permanent residence, document clarification, missing document explanation, name/date inconsistency.</w:t>
            </w:r>
          </w:p>
        </w:tc>
      </w:tr>
      <w:tr w:rsidR="00B94F46" w14:paraId="3C26226A" w14:textId="77777777">
        <w:trPr>
          <w:jc w:val="center"/>
        </w:trPr>
        <w:tc>
          <w:tcPr>
            <w:tcW w:w="5040" w:type="dxa"/>
            <w:shd w:val="clear" w:color="auto" w:fill="EDEDED"/>
          </w:tcPr>
          <w:p w14:paraId="740B19DB" w14:textId="77777777" w:rsidR="00B94F46" w:rsidRDefault="00000000">
            <w:r>
              <w:rPr>
                <w:b/>
                <w:sz w:val="19"/>
              </w:rPr>
              <w:t>Who signs it</w:t>
            </w:r>
          </w:p>
        </w:tc>
        <w:tc>
          <w:tcPr>
            <w:tcW w:w="5040" w:type="dxa"/>
          </w:tcPr>
          <w:p w14:paraId="68EBE110" w14:textId="77777777" w:rsidR="00B94F46" w:rsidRDefault="00000000">
            <w:r>
              <w:rPr>
                <w:sz w:val="19"/>
              </w:rPr>
              <w:t>Usually the applicant. In some cases, a sponsor, family member, employer or representative may provide a separate explanation.</w:t>
            </w:r>
          </w:p>
        </w:tc>
      </w:tr>
      <w:tr w:rsidR="00B94F46" w14:paraId="4030890E" w14:textId="77777777">
        <w:trPr>
          <w:jc w:val="center"/>
        </w:trPr>
        <w:tc>
          <w:tcPr>
            <w:tcW w:w="5040" w:type="dxa"/>
            <w:shd w:val="clear" w:color="auto" w:fill="EDEDED"/>
          </w:tcPr>
          <w:p w14:paraId="1E032329" w14:textId="77777777" w:rsidR="00B94F46" w:rsidRDefault="00000000">
            <w:r>
              <w:rPr>
                <w:b/>
                <w:sz w:val="19"/>
              </w:rPr>
              <w:t>Language</w:t>
            </w:r>
          </w:p>
        </w:tc>
        <w:tc>
          <w:tcPr>
            <w:tcW w:w="5040" w:type="dxa"/>
          </w:tcPr>
          <w:p w14:paraId="7968AFE3" w14:textId="77777777" w:rsidR="00B94F46" w:rsidRDefault="00000000">
            <w:r>
              <w:rPr>
                <w:sz w:val="19"/>
              </w:rPr>
              <w:t>Use English or French. This model is in English.</w:t>
            </w:r>
          </w:p>
        </w:tc>
      </w:tr>
    </w:tbl>
    <w:p w14:paraId="2106C604" w14:textId="77777777" w:rsidR="00B94F46" w:rsidRDefault="00B94F46"/>
    <w:p w14:paraId="1BE73875" w14:textId="77777777" w:rsidR="00B94F46" w:rsidRDefault="00000000">
      <w:pPr>
        <w:pStyle w:val="Heading2"/>
      </w:pPr>
      <w:r>
        <w:t>Antes de completar la carta</w:t>
      </w:r>
    </w:p>
    <w:p w14:paraId="106DB267" w14:textId="77777777" w:rsidR="00B94F46" w:rsidRDefault="00000000">
      <w:pPr>
        <w:pStyle w:val="ListBullet"/>
      </w:pPr>
      <w:r>
        <w:t>Keep the explanation factual, concise and organized by dates or documents.</w:t>
      </w:r>
    </w:p>
    <w:p w14:paraId="5B61E159" w14:textId="77777777" w:rsidR="00B94F46" w:rsidRDefault="00000000">
      <w:pPr>
        <w:pStyle w:val="ListBullet"/>
      </w:pPr>
      <w:r>
        <w:t>Do not apologize excessively. Explain what happened, what document supports it and what you are asking the officer to consider.</w:t>
      </w:r>
    </w:p>
    <w:p w14:paraId="550EFB8E" w14:textId="77777777" w:rsidR="00B94F46" w:rsidRDefault="00000000">
      <w:pPr>
        <w:pStyle w:val="ListBullet"/>
      </w:pPr>
      <w:r>
        <w:t>Attach evidence whenever possible and name each attachment clearly.</w:t>
      </w:r>
    </w:p>
    <w:p w14:paraId="7D8D3926" w14:textId="77777777" w:rsidR="00B94F46" w:rsidRDefault="00000000">
      <w:pPr>
        <w:pStyle w:val="Heading1"/>
      </w:pPr>
      <w:r>
        <w:t>Editable English template</w:t>
      </w:r>
    </w:p>
    <w:p w14:paraId="2DD651CE" w14:textId="77777777" w:rsidR="00B94F46" w:rsidRDefault="00000000">
      <w:r>
        <w:t>[Date]</w:t>
      </w:r>
    </w:p>
    <w:p w14:paraId="120D0E00" w14:textId="77777777" w:rsidR="00B94F46" w:rsidRDefault="00000000">
      <w:r>
        <w:t>Immigration, Refugees and Citizenship Canada (IRCC)</w:t>
      </w:r>
    </w:p>
    <w:p w14:paraId="19DED864" w14:textId="77777777" w:rsidR="00B94F46" w:rsidRDefault="00000000">
      <w:r>
        <w:t>Subject: Letter of Explanation - [Application type] - [Applicant full name]</w:t>
      </w:r>
    </w:p>
    <w:p w14:paraId="15202542" w14:textId="77777777" w:rsidR="00B94F46" w:rsidRDefault="00000000">
      <w:pPr>
        <w:spacing w:after="160"/>
      </w:pPr>
      <w:r>
        <w:t>Dear Officer,</w:t>
      </w:r>
    </w:p>
    <w:p w14:paraId="0D421FE9" w14:textId="77777777" w:rsidR="00B94F46" w:rsidRDefault="00000000">
      <w:r>
        <w:t>I am submitting this letter to provide additional information regarding my [application type] application. My full name is [full name], my date of birth is [YYYY-MM-DD], and my UCI or application number is [UCI/application number, if available].</w:t>
      </w:r>
    </w:p>
    <w:p w14:paraId="3CCED356" w14:textId="77777777" w:rsidR="00B94F46" w:rsidRDefault="00000000">
      <w:r>
        <w:t>The purpose of this letter is to explain [briefly describe the issue: a missing document, an inconsistency, a gap in history, a name variation, a travel history clarification, a financial document, or another relevant matter].</w:t>
      </w:r>
    </w:p>
    <w:p w14:paraId="658E4BBA" w14:textId="77777777" w:rsidR="00B94F46" w:rsidRDefault="00000000">
      <w:r>
        <w:t>Background: [Explain the relevant facts in chronological order. Include dates, names of institutions, countries, employers, schools or family members only when relevant.]</w:t>
      </w:r>
    </w:p>
    <w:p w14:paraId="1EFC1556" w14:textId="77777777" w:rsidR="00B94F46" w:rsidRDefault="00000000">
      <w:r>
        <w:t>Explanation: [Explain why the situation occurred. Be direct and factual. Avoid speculation. If a document is unavailable, explain why it cannot be obtained and what alternative evidence you are providing.]</w:t>
      </w:r>
    </w:p>
    <w:p w14:paraId="47CB33E5" w14:textId="77777777" w:rsidR="00B94F46" w:rsidRDefault="00000000">
      <w:r>
        <w:lastRenderedPageBreak/>
        <w:t>Supporting documents: To support this explanation, I am including the following documents: [Document 1], [Document 2], [Document 3]. These documents are provided to help clarify the situation described above.</w:t>
      </w:r>
    </w:p>
    <w:p w14:paraId="5992C61C" w14:textId="77777777" w:rsidR="00B94F46" w:rsidRDefault="00000000">
      <w:r>
        <w:t>I confirm that the information provided in this letter is true and complete to the best of my knowledge. I understand that IRCC may request additional information or documents if needed.</w:t>
      </w:r>
    </w:p>
    <w:p w14:paraId="6EC70BEB" w14:textId="77777777" w:rsidR="00B94F46" w:rsidRDefault="00000000">
      <w:r>
        <w:t>Thank you for your time and consideration.</w:t>
      </w:r>
    </w:p>
    <w:p w14:paraId="652117DA" w14:textId="77777777" w:rsidR="00B94F46" w:rsidRDefault="00000000">
      <w:r>
        <w:t>Sincerely,</w:t>
      </w:r>
    </w:p>
    <w:p w14:paraId="419CEC2C" w14:textId="77777777" w:rsidR="00B94F46" w:rsidRDefault="00B94F46"/>
    <w:p w14:paraId="3C1D35FE" w14:textId="77777777" w:rsidR="00B94F46" w:rsidRDefault="00000000">
      <w:r>
        <w:t>[Signature, if printed]</w:t>
      </w:r>
    </w:p>
    <w:p w14:paraId="47AD1B3A" w14:textId="77777777" w:rsidR="00B94F46" w:rsidRDefault="00000000">
      <w:r>
        <w:t>[Full name]</w:t>
      </w:r>
    </w:p>
    <w:p w14:paraId="56FA649F" w14:textId="77777777" w:rsidR="00B94F46" w:rsidRDefault="00000000">
      <w:r>
        <w:t>[Phone number]</w:t>
      </w:r>
    </w:p>
    <w:p w14:paraId="5EF31ED2" w14:textId="77777777" w:rsidR="00B94F46" w:rsidRDefault="00000000">
      <w:r>
        <w:t>[Email address]</w:t>
      </w:r>
    </w:p>
    <w:p w14:paraId="2FF2502E" w14:textId="77777777" w:rsidR="00B94F46" w:rsidRDefault="00000000">
      <w:pPr>
        <w:pStyle w:val="Heading2"/>
      </w:pPr>
      <w:r>
        <w:t>Official reference links</w:t>
      </w:r>
    </w:p>
    <w:p w14:paraId="7DFAD225" w14:textId="77777777" w:rsidR="00B94F46" w:rsidRDefault="00000000">
      <w:pPr>
        <w:pStyle w:val="ListBullet"/>
      </w:pPr>
      <w:r>
        <w:t xml:space="preserve">IRCC - Study permit documents: letter of explanation: </w:t>
      </w:r>
      <w:r>
        <w:rPr>
          <w:i/>
          <w:sz w:val="18"/>
        </w:rPr>
        <w:t>https://www.canada.ca/en/immigration-refugees-citizenship/services/study-canada/study-permit/get-documents.html</w:t>
      </w:r>
    </w:p>
    <w:p w14:paraId="1A5CC2B1" w14:textId="77777777" w:rsidR="00B94F46" w:rsidRDefault="00000000">
      <w:pPr>
        <w:pStyle w:val="ListBullet"/>
      </w:pPr>
      <w:r>
        <w:t xml:space="preserve">IRCC - Example of letter of explanation for Venezuelan passport holders: </w:t>
      </w:r>
      <w:r>
        <w:rPr>
          <w:i/>
          <w:sz w:val="18"/>
        </w:rPr>
        <w:t>https://www.canada.ca/en/immigration-refugees-citizenship/services/application/application-forms-guides/imm1294.html</w:t>
      </w:r>
    </w:p>
    <w:sectPr w:rsidR="00B94F46" w:rsidSect="00034616">
      <w:footerReference w:type="default" r:id="rId8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D2FE6" w14:textId="77777777" w:rsidR="00B646B1" w:rsidRDefault="00B646B1">
      <w:pPr>
        <w:spacing w:after="0" w:line="240" w:lineRule="auto"/>
      </w:pPr>
      <w:r>
        <w:separator/>
      </w:r>
    </w:p>
  </w:endnote>
  <w:endnote w:type="continuationSeparator" w:id="0">
    <w:p w14:paraId="27535D0F" w14:textId="77777777" w:rsidR="00B646B1" w:rsidRDefault="00B64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5E20" w14:textId="77777777" w:rsidR="00B94F46" w:rsidRDefault="00000000">
    <w:pPr>
      <w:pStyle w:val="Footer"/>
      <w:jc w:val="center"/>
    </w:pPr>
    <w:r>
      <w:rPr>
        <w:sz w:val="16"/>
      </w:rPr>
      <w:t>Free IRCC support letter template | Original editable model | Not legal advice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96591" w14:textId="77777777" w:rsidR="00B646B1" w:rsidRDefault="00B646B1">
      <w:pPr>
        <w:spacing w:after="0" w:line="240" w:lineRule="auto"/>
      </w:pPr>
      <w:r>
        <w:separator/>
      </w:r>
    </w:p>
  </w:footnote>
  <w:footnote w:type="continuationSeparator" w:id="0">
    <w:p w14:paraId="06154511" w14:textId="77777777" w:rsidR="00B646B1" w:rsidRDefault="00B64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3909942">
    <w:abstractNumId w:val="8"/>
  </w:num>
  <w:num w:numId="2" w16cid:durableId="455291205">
    <w:abstractNumId w:val="6"/>
  </w:num>
  <w:num w:numId="3" w16cid:durableId="1887521108">
    <w:abstractNumId w:val="5"/>
  </w:num>
  <w:num w:numId="4" w16cid:durableId="1502044401">
    <w:abstractNumId w:val="4"/>
  </w:num>
  <w:num w:numId="5" w16cid:durableId="1587960821">
    <w:abstractNumId w:val="7"/>
  </w:num>
  <w:num w:numId="6" w16cid:durableId="1990860885">
    <w:abstractNumId w:val="3"/>
  </w:num>
  <w:num w:numId="7" w16cid:durableId="1219976311">
    <w:abstractNumId w:val="2"/>
  </w:num>
  <w:num w:numId="8" w16cid:durableId="956372768">
    <w:abstractNumId w:val="1"/>
  </w:num>
  <w:num w:numId="9" w16cid:durableId="1031538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93BC9"/>
    <w:rsid w:val="008F06DB"/>
    <w:rsid w:val="00AA1D8D"/>
    <w:rsid w:val="00B47730"/>
    <w:rsid w:val="00B646B1"/>
    <w:rsid w:val="00B94F4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A82F57"/>
  <w14:defaultImageDpi w14:val="300"/>
  <w15:docId w15:val="{0A7E6683-8406-4A35-8521-B94A7802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emplateBox">
    <w:name w:val="Template Box"/>
    <w:rPr>
      <w:rFonts w:ascii="Arial" w:eastAsia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02 Carta de explicacion IRCC EN</dc:title>
  <dc:subject>IRCC support letter template</dc:subject>
  <dc:creator>Jorman García</dc:creator>
  <cp:keywords/>
  <dc:description/>
  <cp:lastModifiedBy>Jorman García</cp:lastModifiedBy>
  <cp:revision>2</cp:revision>
  <dcterms:created xsi:type="dcterms:W3CDTF">2026-04-27T19:33:00Z</dcterms:created>
  <dcterms:modified xsi:type="dcterms:W3CDTF">2026-04-27T19:33:00Z</dcterms:modified>
  <cp:category/>
</cp:coreProperties>
</file>